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actions    </w:t>
      </w:r>
      <w:r>
        <w:t xml:space="preserve">   beat    </w:t>
      </w:r>
      <w:r>
        <w:t xml:space="preserve">   character    </w:t>
      </w:r>
      <w:r>
        <w:t xml:space="preserve">   circle dance    </w:t>
      </w:r>
      <w:r>
        <w:t xml:space="preserve">   dance    </w:t>
      </w:r>
      <w:r>
        <w:t xml:space="preserve">   dosido    </w:t>
      </w:r>
      <w:r>
        <w:t xml:space="preserve">   drama    </w:t>
      </w:r>
      <w:r>
        <w:t xml:space="preserve">   draw    </w:t>
      </w:r>
      <w:r>
        <w:t xml:space="preserve">   drum    </w:t>
      </w:r>
      <w:r>
        <w:t xml:space="preserve">   dynamics    </w:t>
      </w:r>
      <w:r>
        <w:t xml:space="preserve">   mime    </w:t>
      </w:r>
      <w:r>
        <w:t xml:space="preserve">   music    </w:t>
      </w:r>
      <w:r>
        <w:t xml:space="preserve">   rhythm    </w:t>
      </w:r>
      <w:r>
        <w:t xml:space="preserve">   sing    </w:t>
      </w:r>
      <w:r>
        <w:t xml:space="preserve">   song    </w:t>
      </w:r>
      <w:r>
        <w:t xml:space="preserve">   stage    </w:t>
      </w:r>
      <w:r>
        <w:t xml:space="preserve">   swing    </w:t>
      </w:r>
      <w:r>
        <w:t xml:space="preserve">   tableau    </w:t>
      </w:r>
      <w:r>
        <w:t xml:space="preserve">   tempo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Arts</dc:title>
  <dcterms:created xsi:type="dcterms:W3CDTF">2021-10-11T07:06:54Z</dcterms:created>
  <dcterms:modified xsi:type="dcterms:W3CDTF">2021-10-11T07:06:54Z</dcterms:modified>
</cp:coreProperties>
</file>