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Fine Arts Survey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Describe the story, meaning, message, idea, mood, and/or feelings in the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you create the 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Judgement about the artwork and opinion supported by evidence in the artwork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the elements and principles to guide your looking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Visual appeal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Works that are functional and pleasing to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external form or appearance characteristics of something: the outline of an are or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long, narrow mark could be straight or curved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Contrast, unity, movement, balance, emphasis,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Line, shape, color, texture, value, space,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practical function and visual pleasure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Objectively describe the contents and physical characteristics of the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use to create the 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Fine Arts Survey</dc:title>
  <dcterms:created xsi:type="dcterms:W3CDTF">2021-10-11T07:06:43Z</dcterms:created>
  <dcterms:modified xsi:type="dcterms:W3CDTF">2021-10-11T07:06:43Z</dcterms:modified>
</cp:coreProperties>
</file>