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Fine, Fine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brother    </w:t>
      </w:r>
      <w:r>
        <w:t xml:space="preserve">   dog    </w:t>
      </w:r>
      <w:r>
        <w:t xml:space="preserve">   fine    </w:t>
      </w:r>
      <w:r>
        <w:t xml:space="preserve">   principal    </w:t>
      </w:r>
      <w:r>
        <w:t xml:space="preserve">   proud    </w:t>
      </w:r>
      <w:r>
        <w:t xml:space="preserve">   school    </w:t>
      </w:r>
      <w:r>
        <w:t xml:space="preserve">   students    </w:t>
      </w:r>
      <w:r>
        <w:t xml:space="preserve">   summer    </w:t>
      </w:r>
      <w:r>
        <w:t xml:space="preserve">   teachers    </w:t>
      </w:r>
      <w:r>
        <w:t xml:space="preserve">   weekends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Fine, Fine School</dc:title>
  <dcterms:created xsi:type="dcterms:W3CDTF">2021-10-11T07:06:59Z</dcterms:created>
  <dcterms:modified xsi:type="dcterms:W3CDTF">2021-10-11T07:06:59Z</dcterms:modified>
</cp:coreProperties>
</file>