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Fine Foods Collection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elderflower    </w:t>
      </w:r>
      <w:r>
        <w:t xml:space="preserve">   peppermint licorice    </w:t>
      </w:r>
      <w:r>
        <w:t xml:space="preserve">   spiced chai    </w:t>
      </w:r>
      <w:r>
        <w:t xml:space="preserve">   tarocco orange    </w:t>
      </w:r>
      <w:r>
        <w:t xml:space="preserve">   honey and oat    </w:t>
      </w:r>
      <w:r>
        <w:t xml:space="preserve">   belgian chocolate    </w:t>
      </w:r>
      <w:r>
        <w:t xml:space="preserve">   apricot    </w:t>
      </w:r>
      <w:r>
        <w:t xml:space="preserve">   fudge    </w:t>
      </w:r>
      <w:r>
        <w:t xml:space="preserve">   toffee    </w:t>
      </w:r>
      <w:r>
        <w:t xml:space="preserve">   clotted cream    </w:t>
      </w:r>
      <w:r>
        <w:t xml:space="preserve">   salted caramel    </w:t>
      </w:r>
      <w:r>
        <w:t xml:space="preserve">   luxurious    </w:t>
      </w:r>
      <w:r>
        <w:t xml:space="preserve">   decadent    </w:t>
      </w:r>
      <w:r>
        <w:t xml:space="preserve">   wild blueberry    </w:t>
      </w:r>
      <w:r>
        <w:t xml:space="preserve">   green mint    </w:t>
      </w:r>
      <w:r>
        <w:t xml:space="preserve">   green jasmine    </w:t>
      </w:r>
      <w:r>
        <w:t xml:space="preserve">   english breakfast    </w:t>
      </w:r>
      <w:r>
        <w:t xml:space="preserve">   earl grey    </w:t>
      </w:r>
      <w:r>
        <w:t xml:space="preserve">   teapot    </w:t>
      </w:r>
      <w:r>
        <w:t xml:space="preserve">   teacup    </w:t>
      </w:r>
      <w:r>
        <w:t xml:space="preserve">   rooibos    </w:t>
      </w:r>
      <w:r>
        <w:t xml:space="preserve">   camomile    </w:t>
      </w:r>
      <w:r>
        <w:t xml:space="preserve">   ginger    </w:t>
      </w:r>
      <w:r>
        <w:t xml:space="preserve">   demerara sugar    </w:t>
      </w:r>
      <w:r>
        <w:t xml:space="preserve">   shortbread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Fine Foods Collection</dc:title>
  <dcterms:created xsi:type="dcterms:W3CDTF">2021-10-11T07:06:22Z</dcterms:created>
  <dcterms:modified xsi:type="dcterms:W3CDTF">2021-10-11T07:06:22Z</dcterms:modified>
</cp:coreProperties>
</file>