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FingerPrints </w:t>
      </w:r>
    </w:p>
    <w:p>
      <w:pPr>
        <w:pStyle w:val="Questions"/>
      </w:pPr>
      <w:r>
        <w:t xml:space="preserve">1. RCHA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HWLOR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ALTDE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NFEPGIRRNSTI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CFBATORUIIN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RNTRFAICTUIO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BREDGI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RIGDE GDNEIN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RIDYNINNH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TIINEUAM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APTETN NIIFNPETRRG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NTE DRCA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OPOL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TAELTN NEGFTNIIPRR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DRGIE SPNTAETR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OMRTYREPTAHNO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LAISPCT RGRNPNISIFET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NNTIDRPAH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NTPMRII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FingerPrints </dc:title>
  <dcterms:created xsi:type="dcterms:W3CDTF">2021-10-11T07:06:25Z</dcterms:created>
  <dcterms:modified xsi:type="dcterms:W3CDTF">2021-10-11T07:06:25Z</dcterms:modified>
</cp:coreProperties>
</file>