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Finger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Bacon    </w:t>
      </w:r>
      <w:r>
        <w:t xml:space="preserve">   Banana    </w:t>
      </w:r>
      <w:r>
        <w:t xml:space="preserve">   Burrito    </w:t>
      </w:r>
      <w:r>
        <w:t xml:space="preserve">   Cheeseburger    </w:t>
      </w:r>
      <w:r>
        <w:t xml:space="preserve">   Chips    </w:t>
      </w:r>
      <w:r>
        <w:t xml:space="preserve">   Corn on the cob    </w:t>
      </w:r>
      <w:r>
        <w:t xml:space="preserve">   Doughnut    </w:t>
      </w:r>
      <w:r>
        <w:t xml:space="preserve">   French Fries    </w:t>
      </w:r>
      <w:r>
        <w:t xml:space="preserve">   Fried Chicken    </w:t>
      </w:r>
      <w:r>
        <w:t xml:space="preserve">   Hot Dog    </w:t>
      </w:r>
      <w:r>
        <w:t xml:space="preserve">   Peach    </w:t>
      </w:r>
      <w:r>
        <w:t xml:space="preserve">   Peanuts    </w:t>
      </w:r>
      <w:r>
        <w:t xml:space="preserve">   Pickle    </w:t>
      </w:r>
      <w:r>
        <w:t xml:space="preserve">   Pizza    </w:t>
      </w:r>
      <w:r>
        <w:t xml:space="preserve">   Popcorn    </w:t>
      </w:r>
      <w:r>
        <w:t xml:space="preserve">   Sandwich    </w:t>
      </w:r>
      <w:r>
        <w:t xml:space="preserve">   Sausage Links    </w:t>
      </w:r>
      <w:r>
        <w:t xml:space="preserve">   Taco    </w:t>
      </w:r>
      <w:r>
        <w:t xml:space="preserve">   Toast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 Foods</dc:title>
  <dcterms:created xsi:type="dcterms:W3CDTF">2021-10-11T07:06:12Z</dcterms:created>
  <dcterms:modified xsi:type="dcterms:W3CDTF">2021-10-11T07:06:12Z</dcterms:modified>
</cp:coreProperties>
</file>