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Finger 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trout    </w:t>
      </w:r>
      <w:r>
        <w:t xml:space="preserve">   stream    </w:t>
      </w:r>
      <w:r>
        <w:t xml:space="preserve">   tightrope    </w:t>
      </w:r>
      <w:r>
        <w:t xml:space="preserve">   park    </w:t>
      </w:r>
      <w:r>
        <w:t xml:space="preserve">   glacial    </w:t>
      </w:r>
      <w:r>
        <w:t xml:space="preserve">   valley    </w:t>
      </w:r>
      <w:r>
        <w:t xml:space="preserve">   mill    </w:t>
      </w:r>
      <w:r>
        <w:t xml:space="preserve">   milk    </w:t>
      </w:r>
      <w:r>
        <w:t xml:space="preserve">   cheese    </w:t>
      </w:r>
      <w:r>
        <w:t xml:space="preserve">   dairy    </w:t>
      </w:r>
      <w:r>
        <w:t xml:space="preserve">   goat    </w:t>
      </w:r>
      <w:r>
        <w:t xml:space="preserve">   university    </w:t>
      </w:r>
      <w:r>
        <w:t xml:space="preserve">   sundae    </w:t>
      </w:r>
      <w:r>
        <w:t xml:space="preserve">   cherry    </w:t>
      </w:r>
      <w:r>
        <w:t xml:space="preserve">   salt    </w:t>
      </w:r>
      <w:r>
        <w:t xml:space="preserve">   guns    </w:t>
      </w:r>
      <w:r>
        <w:t xml:space="preserve">   buttermilk    </w:t>
      </w:r>
      <w:r>
        <w:t xml:space="preserve">   cabin    </w:t>
      </w:r>
      <w:r>
        <w:t xml:space="preserve">   corelle    </w:t>
      </w:r>
      <w:r>
        <w:t xml:space="preserve">   nonex    </w:t>
      </w:r>
      <w:r>
        <w:t xml:space="preserve">   museum    </w:t>
      </w:r>
      <w:r>
        <w:t xml:space="preserve">   corning    </w:t>
      </w:r>
      <w:r>
        <w:t xml:space="preserve">   pyrex    </w:t>
      </w:r>
      <w:r>
        <w:t xml:space="preserve">   glass    </w:t>
      </w:r>
      <w:r>
        <w:t xml:space="preserve">   seneca    </w:t>
      </w:r>
      <w:r>
        <w:t xml:space="preserve">   boat    </w:t>
      </w:r>
      <w:r>
        <w:t xml:space="preserve">   wine    </w:t>
      </w:r>
      <w:r>
        <w:t xml:space="preserve">   gorge    </w:t>
      </w:r>
      <w:r>
        <w:t xml:space="preserve">   lake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 Lakes</dc:title>
  <dcterms:created xsi:type="dcterms:W3CDTF">2021-10-11T07:07:22Z</dcterms:created>
  <dcterms:modified xsi:type="dcterms:W3CDTF">2021-10-11T07:07:22Z</dcterms:modified>
</cp:coreProperties>
</file>