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Fingerprint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 in AFIS refers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Ridges are also called what (2 word answer)?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center part of a loop is also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one name for the ridge details seen in a fingerprint?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layer of skin do you need to cut INTO that will form a scar?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Fingerprints are permanent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name for a fingerprint job is 10 print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Your conclusions in a report are also referred to as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report is a form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ACE-V Level 1 detail refers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Identification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layer of skin can you cut into that will 'repair' and not change any ridge detail?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fingerprints at the bottom of a 10 print card are referred to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need sufficient quantity and what to be of comparison value?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Fingerprints are what type of evidence?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Whorl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type of minutia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of levels of detail are there in ACE-V?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Ridge detail is on the feet, palms, fingers  and what else?</w:t>
            </w:r>
          </w:p>
        </w:tc>
      </w:tr>
    </w:tbl>
    <w:p>
      <w:pPr>
        <w:pStyle w:val="WordBankMedium"/>
      </w:pPr>
      <w:r>
        <w:t xml:space="preserve">   unique    </w:t>
      </w:r>
      <w:r>
        <w:t xml:space="preserve">   Accidental    </w:t>
      </w:r>
      <w:r>
        <w:t xml:space="preserve">   characteristics    </w:t>
      </w:r>
      <w:r>
        <w:t xml:space="preserve">   Simultaneous     </w:t>
      </w:r>
      <w:r>
        <w:t xml:space="preserve">   Forensic    </w:t>
      </w:r>
      <w:r>
        <w:t xml:space="preserve">   Bifurcation    </w:t>
      </w:r>
      <w:r>
        <w:t xml:space="preserve">   dermis    </w:t>
      </w:r>
      <w:r>
        <w:t xml:space="preserve">   Frictionridges    </w:t>
      </w:r>
      <w:r>
        <w:t xml:space="preserve">   Joints    </w:t>
      </w:r>
      <w:r>
        <w:t xml:space="preserve">   Automated    </w:t>
      </w:r>
      <w:r>
        <w:t xml:space="preserve">   Individualization    </w:t>
      </w:r>
      <w:r>
        <w:t xml:space="preserve">   Findings    </w:t>
      </w:r>
      <w:r>
        <w:t xml:space="preserve">   Documentation    </w:t>
      </w:r>
      <w:r>
        <w:t xml:space="preserve">   Core    </w:t>
      </w:r>
      <w:r>
        <w:t xml:space="preserve">   Technician    </w:t>
      </w:r>
      <w:r>
        <w:t xml:space="preserve">   Epidermis    </w:t>
      </w:r>
      <w:r>
        <w:t xml:space="preserve">   Three    </w:t>
      </w:r>
      <w:r>
        <w:t xml:space="preserve">   Pattern    </w:t>
      </w:r>
      <w:r>
        <w:t xml:space="preserve">   quality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Fingerprint Crossword Puzzle</dc:title>
  <dcterms:created xsi:type="dcterms:W3CDTF">2021-10-11T07:07:08Z</dcterms:created>
  <dcterms:modified xsi:type="dcterms:W3CDTF">2021-10-11T07:07:08Z</dcterms:modified>
</cp:coreProperties>
</file>