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Fingerprint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for visualizing latent fingerprints by exposing them to iodine vapors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hidden impression requiring special techniques to be visualized.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center area of a fingerprint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developed the first classification system for fingerprints, a modified system still used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line within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fingerprint left by a finger that has touched blood, paint, ink, or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 ridge that runs between two parallel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fingerprint characteristics that are random and uncommon.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short ridge running between two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developed a system of eleven body measurements to identify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dot in the middle of two fingerprint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 shaped ridge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emit visible light when exposed to the light of a shorter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small space in the middle of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fingerprint pattern with at least two deltas and a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lip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fingerprint made by the deposit of oils and or perspiration, it is invisible to the naked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fingerprint left on a surface by deposits of oils or perspiration from the 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operates by charging a plastic film, placed over the dusted print, which creates electrostatic adhesions and draws the film onto the surface bearing the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markings produced when one object comes into contact with another leaving behind some kind of indentation or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indicate the analysis of the authenticity of an image file, evaluate the presence of forgeries and determine the device which has provided the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technique that uses vapors of superglue to develop latent fingerprints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reflected ultraviolet imaging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fingerprint pattern with one or more ridges entering from one side, curving, then going out the same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developed the first textbook on fingerprints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the superglue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visible impressed prints that occur when a finger touches a soft, malleable surface resulting in an indentation.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rigorous system or verbal description of the physical characteristics of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reagent used to develop latent fingerprints on porous materials by reacting with amino acids in perspiration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branching off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loop on a line that looks like the profile view of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line branching off from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point where a ridge abruptly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3D prints, plaster of Paris, can easily damage the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fingerprint pattern in which the ridge pattern originates from one side of the print and leaves from the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 Review</dc:title>
  <dcterms:created xsi:type="dcterms:W3CDTF">2021-10-11T07:06:53Z</dcterms:created>
  <dcterms:modified xsi:type="dcterms:W3CDTF">2021-10-11T07:06:53Z</dcterms:modified>
</cp:coreProperties>
</file>