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Anthropometry    </w:t>
      </w:r>
      <w:r>
        <w:t xml:space="preserve">   AFIS    </w:t>
      </w:r>
      <w:r>
        <w:t xml:space="preserve">   Whorl    </w:t>
      </w:r>
      <w:r>
        <w:t xml:space="preserve">   Ten Card    </w:t>
      </w:r>
      <w:r>
        <w:t xml:space="preserve">   Superglue Fuming    </w:t>
      </w:r>
      <w:r>
        <w:t xml:space="preserve">   Sublimation    </w:t>
      </w:r>
      <w:r>
        <w:t xml:space="preserve">   Ridge Pattern    </w:t>
      </w:r>
      <w:r>
        <w:t xml:space="preserve">   Physical Developer    </w:t>
      </w:r>
      <w:r>
        <w:t xml:space="preserve">   Ninhydrin    </w:t>
      </w:r>
      <w:r>
        <w:t xml:space="preserve">   Minutiae    </w:t>
      </w:r>
      <w:r>
        <w:t xml:space="preserve">   Loop    </w:t>
      </w:r>
      <w:r>
        <w:t xml:space="preserve">   Iodine Fuming    </w:t>
      </w:r>
      <w:r>
        <w:t xml:space="preserve">   Fluoresce    </w:t>
      </w:r>
      <w:r>
        <w:t xml:space="preserve">   Delta    </w:t>
      </w:r>
      <w:r>
        <w:t xml:space="preserve">   Core    </w:t>
      </w:r>
      <w:r>
        <w:t xml:space="preserve">   Arch    </w:t>
      </w:r>
      <w:r>
        <w:t xml:space="preserve">   Latent Fingerprint    </w:t>
      </w:r>
      <w:r>
        <w:t xml:space="preserve">   Plastic Fingerprint    </w:t>
      </w:r>
      <w:r>
        <w:t xml:space="preserve">   Patent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Vocabulary</dc:title>
  <dcterms:created xsi:type="dcterms:W3CDTF">2021-10-11T07:05:54Z</dcterms:created>
  <dcterms:modified xsi:type="dcterms:W3CDTF">2021-10-11T07:05:54Z</dcterms:modified>
</cp:coreProperties>
</file>