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Fingerprint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Individual    </w:t>
      </w:r>
      <w:r>
        <w:t xml:space="preserve">   Minutiae    </w:t>
      </w:r>
      <w:r>
        <w:t xml:space="preserve">   FBI    </w:t>
      </w:r>
      <w:r>
        <w:t xml:space="preserve">   Tented    </w:t>
      </w:r>
      <w:r>
        <w:t xml:space="preserve">   Plain    </w:t>
      </w:r>
      <w:r>
        <w:t xml:space="preserve">   Fingerprint    </w:t>
      </w:r>
      <w:r>
        <w:t xml:space="preserve">   Ink    </w:t>
      </w:r>
      <w:r>
        <w:t xml:space="preserve">   Arch    </w:t>
      </w:r>
      <w:r>
        <w:t xml:space="preserve">   Whorl    </w:t>
      </w:r>
      <w:r>
        <w:t xml:space="preserve">   Loop    </w:t>
      </w:r>
      <w:r>
        <w:t xml:space="preserve">   Ridge    </w:t>
      </w:r>
      <w:r>
        <w:t xml:space="preserve">   AFIS    </w:t>
      </w:r>
      <w:r>
        <w:t xml:space="preserve">   Powder    </w:t>
      </w:r>
      <w:r>
        <w:t xml:space="preserve">   Delta    </w:t>
      </w:r>
      <w:r>
        <w:t xml:space="preserve">   Comparison    </w:t>
      </w:r>
      <w:r>
        <w:t xml:space="preserve">   Latent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</dc:title>
  <dcterms:created xsi:type="dcterms:W3CDTF">2021-10-11T07:06:09Z</dcterms:created>
  <dcterms:modified xsi:type="dcterms:W3CDTF">2021-10-11T07:06:09Z</dcterms:modified>
</cp:coreProperties>
</file>