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Fingerprint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eye    </w:t>
      </w:r>
      <w:r>
        <w:t xml:space="preserve">   fingerprint    </w:t>
      </w:r>
      <w:r>
        <w:t xml:space="preserve">   valley    </w:t>
      </w:r>
      <w:r>
        <w:t xml:space="preserve">   ridges    </w:t>
      </w:r>
      <w:r>
        <w:t xml:space="preserve">   minutae    </w:t>
      </w:r>
      <w:r>
        <w:t xml:space="preserve">   AFIS    </w:t>
      </w:r>
      <w:r>
        <w:t xml:space="preserve">   endingridge    </w:t>
      </w:r>
      <w:r>
        <w:t xml:space="preserve">   shortridge    </w:t>
      </w:r>
      <w:r>
        <w:t xml:space="preserve">   bridge    </w:t>
      </w:r>
      <w:r>
        <w:t xml:space="preserve">   hook    </w:t>
      </w:r>
      <w:r>
        <w:t xml:space="preserve">   crossover    </w:t>
      </w:r>
      <w:r>
        <w:t xml:space="preserve">   core    </w:t>
      </w:r>
      <w:r>
        <w:t xml:space="preserve">   whorl    </w:t>
      </w:r>
      <w:r>
        <w:t xml:space="preserve">   enclosure    </w:t>
      </w:r>
      <w:r>
        <w:t xml:space="preserve">   island    </w:t>
      </w:r>
      <w:r>
        <w:t xml:space="preserve">   ulnarloop    </w:t>
      </w:r>
      <w:r>
        <w:t xml:space="preserve">   radialloop    </w:t>
      </w:r>
      <w:r>
        <w:t xml:space="preserve">   tentedarch    </w:t>
      </w:r>
      <w:r>
        <w:t xml:space="preserve">   plainarch    </w:t>
      </w:r>
      <w:r>
        <w:t xml:space="preserve">   delta    </w:t>
      </w:r>
      <w:r>
        <w:t xml:space="preserve">   bifurication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Fingerprint vocabulary</dc:title>
  <dcterms:created xsi:type="dcterms:W3CDTF">2021-10-11T07:06:18Z</dcterms:created>
  <dcterms:modified xsi:type="dcterms:W3CDTF">2021-10-11T07:06:18Z</dcterms:modified>
</cp:coreProperties>
</file>