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cyanoacrylate    </w:t>
      </w:r>
      <w:r>
        <w:t xml:space="preserve">   ninhydrin    </w:t>
      </w:r>
      <w:r>
        <w:t xml:space="preserve">   iodine fuming    </w:t>
      </w:r>
      <w:r>
        <w:t xml:space="preserve">   powder    </w:t>
      </w:r>
      <w:r>
        <w:t xml:space="preserve">   RUVIS    </w:t>
      </w:r>
      <w:r>
        <w:t xml:space="preserve">   plastic print    </w:t>
      </w:r>
      <w:r>
        <w:t xml:space="preserve">   visible print    </w:t>
      </w:r>
      <w:r>
        <w:t xml:space="preserve">   AFIS    </w:t>
      </w:r>
      <w:r>
        <w:t xml:space="preserve">   bridge    </w:t>
      </w:r>
      <w:r>
        <w:t xml:space="preserve">   hook    </w:t>
      </w:r>
      <w:r>
        <w:t xml:space="preserve">   delta    </w:t>
      </w:r>
      <w:r>
        <w:t xml:space="preserve">   ridge ending    </w:t>
      </w:r>
      <w:r>
        <w:t xml:space="preserve">   enclosure    </w:t>
      </w:r>
      <w:r>
        <w:t xml:space="preserve">   short ridge    </w:t>
      </w:r>
      <w:r>
        <w:t xml:space="preserve">   dot    </w:t>
      </w:r>
      <w:r>
        <w:t xml:space="preserve">   bifurcation    </w:t>
      </w:r>
      <w:r>
        <w:t xml:space="preserve">   ridge characteristic    </w:t>
      </w:r>
      <w:r>
        <w:t xml:space="preserve">   minutiae    </w:t>
      </w:r>
      <w:r>
        <w:t xml:space="preserve">   tented arch    </w:t>
      </w:r>
      <w:r>
        <w:t xml:space="preserve">   plain arch    </w:t>
      </w:r>
      <w:r>
        <w:t xml:space="preserve">   accidental whorl    </w:t>
      </w:r>
      <w:r>
        <w:t xml:space="preserve">   double loop whorl    </w:t>
      </w:r>
      <w:r>
        <w:t xml:space="preserve">   central pocket whorl    </w:t>
      </w:r>
      <w:r>
        <w:t xml:space="preserve">   plain whorl    </w:t>
      </w:r>
      <w:r>
        <w:t xml:space="preserve">   radial loop    </w:t>
      </w:r>
      <w:r>
        <w:t xml:space="preserve">   ulnar loop    </w:t>
      </w:r>
      <w:r>
        <w:t xml:space="preserve">   dactyloscopy    </w:t>
      </w:r>
      <w:r>
        <w:t xml:space="preserve">   arch    </w:t>
      </w:r>
      <w:r>
        <w:t xml:space="preserve">   whorl    </w:t>
      </w:r>
      <w:r>
        <w:t xml:space="preserve">   loop    </w:t>
      </w:r>
      <w:r>
        <w:t xml:space="preserve">   latent print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Fingerprinting</dc:title>
  <dcterms:created xsi:type="dcterms:W3CDTF">2021-10-11T07:06:30Z</dcterms:created>
  <dcterms:modified xsi:type="dcterms:W3CDTF">2021-10-11T07:06:30Z</dcterms:modified>
</cp:coreProperties>
</file>