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Fingerprints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Anthropometry    </w:t>
      </w:r>
      <w:r>
        <w:t xml:space="preserve">   Arch    </w:t>
      </w:r>
      <w:r>
        <w:t xml:space="preserve">   Bifurcation    </w:t>
      </w:r>
      <w:r>
        <w:t xml:space="preserve">   Bridge    </w:t>
      </w:r>
      <w:r>
        <w:t xml:space="preserve">   Core    </w:t>
      </w:r>
      <w:r>
        <w:t xml:space="preserve">   Delta    </w:t>
      </w:r>
      <w:r>
        <w:t xml:space="preserve">   Fingerprint    </w:t>
      </w:r>
      <w:r>
        <w:t xml:space="preserve">   Handprint    </w:t>
      </w:r>
      <w:r>
        <w:t xml:space="preserve">   Imprint    </w:t>
      </w:r>
      <w:r>
        <w:t xml:space="preserve">   Latent fingerprin    </w:t>
      </w:r>
      <w:r>
        <w:t xml:space="preserve">   Loop    </w:t>
      </w:r>
      <w:r>
        <w:t xml:space="preserve">   Minutiae    </w:t>
      </w:r>
      <w:r>
        <w:t xml:space="preserve">   Ninhydrin    </w:t>
      </w:r>
      <w:r>
        <w:t xml:space="preserve">   Patent fingerprint    </w:t>
      </w:r>
      <w:r>
        <w:t xml:space="preserve">   Plastic fingerprint    </w:t>
      </w:r>
      <w:r>
        <w:t xml:space="preserve">   Ridge ending    </w:t>
      </w:r>
      <w:r>
        <w:t xml:space="preserve">   Ridge pattern    </w:t>
      </w:r>
      <w:r>
        <w:t xml:space="preserve">   Ten card    </w:t>
      </w:r>
      <w:r>
        <w:t xml:space="preserve">   Trifurcation    </w:t>
      </w:r>
      <w:r>
        <w:t xml:space="preserve">   Whorl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Fingerprints </dc:title>
  <dcterms:created xsi:type="dcterms:W3CDTF">2021-10-11T07:06:21Z</dcterms:created>
  <dcterms:modified xsi:type="dcterms:W3CDTF">2021-10-11T07:06:21Z</dcterms:modified>
</cp:coreProperties>
</file>