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Fingerprints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arch    </w:t>
      </w:r>
      <w:r>
        <w:t xml:space="preserve">   evidence    </w:t>
      </w:r>
      <w:r>
        <w:t xml:space="preserve">   fingerprint    </w:t>
      </w:r>
      <w:r>
        <w:t xml:space="preserve">   forensic science    </w:t>
      </w:r>
      <w:r>
        <w:t xml:space="preserve">   identification    </w:t>
      </w:r>
      <w:r>
        <w:t xml:space="preserve">   index    </w:t>
      </w:r>
      <w:r>
        <w:t xml:space="preserve">   investigation    </w:t>
      </w:r>
      <w:r>
        <w:t xml:space="preserve">   loop    </w:t>
      </w:r>
      <w:r>
        <w:t xml:space="preserve">   middle    </w:t>
      </w:r>
      <w:r>
        <w:t xml:space="preserve">   pattern    </w:t>
      </w:r>
      <w:r>
        <w:t xml:space="preserve">   pinky    </w:t>
      </w:r>
      <w:r>
        <w:t xml:space="preserve">   print    </w:t>
      </w:r>
      <w:r>
        <w:t xml:space="preserve">   ring    </w:t>
      </w:r>
      <w:r>
        <w:t xml:space="preserve">   suspect    </w:t>
      </w:r>
      <w:r>
        <w:t xml:space="preserve">   thumb    </w:t>
      </w:r>
      <w:r>
        <w:t xml:space="preserve">   unique    </w:t>
      </w:r>
      <w:r>
        <w:t xml:space="preserve">   visible print    </w:t>
      </w:r>
      <w:r>
        <w:t xml:space="preserve">   whorl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Fingerprints</dc:title>
  <dcterms:created xsi:type="dcterms:W3CDTF">2021-10-11T07:05:34Z</dcterms:created>
  <dcterms:modified xsi:type="dcterms:W3CDTF">2021-10-11T07:05:34Z</dcterms:modified>
</cp:coreProperties>
</file>