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Fingerprints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BIFURCATION    </w:t>
      </w:r>
      <w:r>
        <w:t xml:space="preserve">   BRIDGE    </w:t>
      </w:r>
      <w:r>
        <w:t xml:space="preserve">   CROSSOVER    </w:t>
      </w:r>
      <w:r>
        <w:t xml:space="preserve">   DELTA    </w:t>
      </w:r>
      <w:r>
        <w:t xml:space="preserve">   ENDINGRIDGE    </w:t>
      </w:r>
      <w:r>
        <w:t xml:space="preserve">   ISLAND    </w:t>
      </w:r>
      <w:r>
        <w:t xml:space="preserve">   LATENT    </w:t>
      </w:r>
      <w:r>
        <w:t xml:space="preserve">   LOOP    </w:t>
      </w:r>
      <w:r>
        <w:t xml:space="preserve">   PATENT    </w:t>
      </w:r>
      <w:r>
        <w:t xml:space="preserve">   PLASTIC    </w:t>
      </w:r>
      <w:r>
        <w:t xml:space="preserve">   PORE    </w:t>
      </w:r>
      <w:r>
        <w:t xml:space="preserve">   TENTARCH    </w:t>
      </w:r>
      <w:r>
        <w:t xml:space="preserve">   WHORL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Fingerprints</dc:title>
  <dcterms:created xsi:type="dcterms:W3CDTF">2021-10-11T07:05:27Z</dcterms:created>
  <dcterms:modified xsi:type="dcterms:W3CDTF">2021-10-11T07:05:27Z</dcterms:modified>
</cp:coreProperties>
</file>