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Fingerprints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radial    </w:t>
      </w:r>
      <w:r>
        <w:t xml:space="preserve">   fingers    </w:t>
      </w:r>
      <w:r>
        <w:t xml:space="preserve">   identification    </w:t>
      </w:r>
      <w:r>
        <w:t xml:space="preserve">   dactyloscopy    </w:t>
      </w:r>
      <w:r>
        <w:t xml:space="preserve">   accidental    </w:t>
      </w:r>
      <w:r>
        <w:t xml:space="preserve">   doubleloop    </w:t>
      </w:r>
      <w:r>
        <w:t xml:space="preserve">   centralpocket    </w:t>
      </w:r>
      <w:r>
        <w:t xml:space="preserve">   plain    </w:t>
      </w:r>
      <w:r>
        <w:t xml:space="preserve">   tented    </w:t>
      </w:r>
      <w:r>
        <w:t xml:space="preserve">   ridge    </w:t>
      </w:r>
      <w:r>
        <w:t xml:space="preserve">   unchanged    </w:t>
      </w:r>
      <w:r>
        <w:t xml:space="preserve">   pattern    </w:t>
      </w:r>
      <w:r>
        <w:t xml:space="preserve">   individual    </w:t>
      </w:r>
      <w:r>
        <w:t xml:space="preserve">   fingerprint    </w:t>
      </w:r>
      <w:r>
        <w:t xml:space="preserve">   whorl    </w:t>
      </w:r>
      <w:r>
        <w:t xml:space="preserve">   arch    </w:t>
      </w:r>
      <w:r>
        <w:t xml:space="preserve">   loop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Fingerprints</dc:title>
  <dcterms:created xsi:type="dcterms:W3CDTF">2021-10-11T07:05:59Z</dcterms:created>
  <dcterms:modified xsi:type="dcterms:W3CDTF">2021-10-11T07:05:59Z</dcterms:modified>
</cp:coreProperties>
</file>