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Fingerspelled Words-animals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llama    </w:t>
      </w:r>
      <w:r>
        <w:t xml:space="preserve">   turkey    </w:t>
      </w:r>
      <w:r>
        <w:t xml:space="preserve">   tortoise    </w:t>
      </w:r>
      <w:r>
        <w:t xml:space="preserve">   raccoon    </w:t>
      </w:r>
      <w:r>
        <w:t xml:space="preserve">   skunk    </w:t>
      </w:r>
      <w:r>
        <w:t xml:space="preserve">   alligator    </w:t>
      </w:r>
      <w:r>
        <w:t xml:space="preserve">   jaguar    </w:t>
      </w:r>
      <w:r>
        <w:t xml:space="preserve">   dolphin    </w:t>
      </w:r>
      <w:r>
        <w:t xml:space="preserve">   zebra    </w:t>
      </w:r>
      <w:r>
        <w:t xml:space="preserve">   armadillo    </w:t>
      </w:r>
      <w:r>
        <w:t xml:space="preserve">   eagle    </w:t>
      </w:r>
      <w:r>
        <w:t xml:space="preserve">   elephant    </w:t>
      </w:r>
      <w:r>
        <w:t xml:space="preserve">   badger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Fingerspelled Words-animals</dc:title>
  <dcterms:created xsi:type="dcterms:W3CDTF">2021-10-11T07:06:46Z</dcterms:created>
  <dcterms:modified xsi:type="dcterms:W3CDTF">2021-10-11T07:06:46Z</dcterms:modified>
</cp:coreProperties>
</file>