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Fingerspelling Farm and Zoo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rhinoceros    </w:t>
      </w:r>
      <w:r>
        <w:t xml:space="preserve">   hippopotamus    </w:t>
      </w:r>
      <w:r>
        <w:t xml:space="preserve">   aardvark    </w:t>
      </w:r>
      <w:r>
        <w:t xml:space="preserve">   gazelle    </w:t>
      </w:r>
      <w:r>
        <w:t xml:space="preserve">   seal    </w:t>
      </w:r>
      <w:r>
        <w:t xml:space="preserve">   crocodile    </w:t>
      </w:r>
      <w:r>
        <w:t xml:space="preserve">   alligator    </w:t>
      </w:r>
      <w:r>
        <w:t xml:space="preserve">   panda    </w:t>
      </w:r>
      <w:r>
        <w:t xml:space="preserve">   cheetah    </w:t>
      </w:r>
      <w:r>
        <w:t xml:space="preserve">   llama    </w:t>
      </w:r>
      <w:r>
        <w:t xml:space="preserve">   baboon    </w:t>
      </w:r>
      <w:r>
        <w:t xml:space="preserve">   ostrich    </w:t>
      </w:r>
      <w:r>
        <w:t xml:space="preserve">   peacock    </w:t>
      </w:r>
      <w:r>
        <w:t xml:space="preserve">   wolf    </w:t>
      </w:r>
      <w:r>
        <w:t xml:space="preserve">   leopard    </w:t>
      </w:r>
      <w:r>
        <w:t xml:space="preserve">   parrot    </w:t>
      </w:r>
      <w:r>
        <w:t xml:space="preserve">   walrus    </w:t>
      </w:r>
      <w:r>
        <w:t xml:space="preserve">   rooster    </w:t>
      </w:r>
      <w:r>
        <w:t xml:space="preserve">   rabbit    </w:t>
      </w:r>
      <w:r>
        <w:t xml:space="preserve">   turkey    </w:t>
      </w:r>
      <w:r>
        <w:t xml:space="preserve">   monkey    </w:t>
      </w:r>
      <w:r>
        <w:t xml:space="preserve">   gorilla    </w:t>
      </w:r>
      <w:r>
        <w:t xml:space="preserve">   beaver    </w:t>
      </w:r>
      <w:r>
        <w:t xml:space="preserve">   otter    </w:t>
      </w:r>
      <w:r>
        <w:t xml:space="preserve">   hyena    </w:t>
      </w:r>
      <w:r>
        <w:t xml:space="preserve">   kangaroo    </w:t>
      </w:r>
      <w:r>
        <w:t xml:space="preserve">   coyote    </w:t>
      </w:r>
      <w:r>
        <w:t xml:space="preserve">   koala    </w:t>
      </w:r>
      <w:r>
        <w:t xml:space="preserve">   panther    </w:t>
      </w:r>
      <w:r>
        <w:t xml:space="preserve">   skunk    </w:t>
      </w:r>
      <w:r>
        <w:t xml:space="preserve">   snake    </w:t>
      </w:r>
      <w:r>
        <w:t xml:space="preserve">   goose    </w:t>
      </w:r>
      <w:r>
        <w:t xml:space="preserve">   donkey    </w:t>
      </w:r>
      <w:r>
        <w:t xml:space="preserve">   chicken    </w:t>
      </w:r>
      <w:r>
        <w:t xml:space="preserve">   bear    </w:t>
      </w:r>
      <w:r>
        <w:t xml:space="preserve">   bird    </w:t>
      </w:r>
      <w:r>
        <w:t xml:space="preserve">   duck    </w:t>
      </w:r>
      <w:r>
        <w:t xml:space="preserve">   hippo    </w:t>
      </w:r>
      <w:r>
        <w:t xml:space="preserve">   elephant    </w:t>
      </w:r>
      <w:r>
        <w:t xml:space="preserve">   rhino    </w:t>
      </w:r>
      <w:r>
        <w:t xml:space="preserve">   deer    </w:t>
      </w:r>
      <w:r>
        <w:t xml:space="preserve">   fox    </w:t>
      </w:r>
      <w:r>
        <w:t xml:space="preserve">   penguin    </w:t>
      </w:r>
      <w:r>
        <w:t xml:space="preserve">   giraffe    </w:t>
      </w:r>
      <w:r>
        <w:t xml:space="preserve">   tiger    </w:t>
      </w:r>
      <w:r>
        <w:t xml:space="preserve">   lion    </w:t>
      </w:r>
      <w:r>
        <w:t xml:space="preserve">   zebra    </w:t>
      </w:r>
      <w:r>
        <w:t xml:space="preserve">   goat    </w:t>
      </w:r>
      <w:r>
        <w:t xml:space="preserve">   pig    </w:t>
      </w:r>
      <w:r>
        <w:t xml:space="preserve">   horse    </w:t>
      </w:r>
      <w:r>
        <w:t xml:space="preserve">   sheep    </w:t>
      </w:r>
      <w:r>
        <w:t xml:space="preserve">   cow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Fingerspelling Farm and Zoo Animals</dc:title>
  <dcterms:created xsi:type="dcterms:W3CDTF">2021-10-11T07:06:36Z</dcterms:created>
  <dcterms:modified xsi:type="dcterms:W3CDTF">2021-10-11T07:06:36Z</dcterms:modified>
</cp:coreProperties>
</file>