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Fini les Conflits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Wait our 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stubborn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impoli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difficult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Choose by chance (luck)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Ask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Keep our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Find a compromise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Take a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cooperative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generous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Fini les Conflits</dc:title>
  <dcterms:created xsi:type="dcterms:W3CDTF">2021-10-11T07:06:06Z</dcterms:created>
  <dcterms:modified xsi:type="dcterms:W3CDTF">2021-10-11T07:06:06Z</dcterms:modified>
</cp:coreProperties>
</file>