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Finial Exam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Two angles and included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that meet at a polygon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triangles are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states that the three interior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2 figures are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two pairs of corresponding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 sides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incident line or ray makes with a perpendicular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corresponding angles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any two right triangles that have a congruent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oppposite angles made by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side angle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central number in a geometric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reflected ray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sides in one triangle are in the same proportion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trigonometric function that is equal to the ratio of the side opposite a given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pair of angles on the outer side of each of those two lines but on opposite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angle formed in the interior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method of using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 acute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and an opposite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one across from a given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equal to the ratio of the side adjacent to an acute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made wider, larger, or more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straight line or plane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Finial Exam </dc:title>
  <dcterms:created xsi:type="dcterms:W3CDTF">2021-10-11T07:06:39Z</dcterms:created>
  <dcterms:modified xsi:type="dcterms:W3CDTF">2021-10-11T07:06:39Z</dcterms:modified>
</cp:coreProperties>
</file>