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Finish That Lyric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a dinner here is never ......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wonder why each little .... has a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Soaring, ........ , freewheeling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Trick-or-treat til the neighbours gonna die of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mean it's crazy / What? / We finish each other's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all the ..... of a great typhoon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find the fun and .... the job's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must be ..... as the coursing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newt play the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 all the ........ of a raging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we ..... together we can see it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 ........ step into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Someday my ...... will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true / Its actual / Everything is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often ....... / Of a far off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dream is a .... your heart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Well, Ali Baba had them ..... thieves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Finish That Lyric</dc:title>
  <dcterms:created xsi:type="dcterms:W3CDTF">2021-10-11T07:05:50Z</dcterms:created>
  <dcterms:modified xsi:type="dcterms:W3CDTF">2021-10-11T07:05:50Z</dcterms:modified>
</cp:coreProperties>
</file>