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The Phrase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They're just "tickled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I'll believe it "when pigs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infamous for "sowing his wild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"Stick to your_____"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Actors are often told to "break a_____"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"Dont judge a book by its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got an answer " straight from the _____'s mouth."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"kicked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important is a "big____"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I'll just have to "turn over a new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whos having a tough time needs to "hang in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"left no _____ unturned" in the investigation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"Dont _____ the beans" about the surprise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too late at night for me; I'm going to "hit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hasnt chosen a side is "on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rare only happens "once in a ______ moon"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Hmmph! " I ______ care less!"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so tired that I'm "running on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failed to seize an opportunity has "missed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"Shape up, or ______ out!"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Asking for help when its not needed is called "crying_____"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had a rough week, so lets "cut her some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easy is a "piece of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dont care either way since I "dont have a horse in this _______."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Phrase Crossword</dc:title>
  <dcterms:created xsi:type="dcterms:W3CDTF">2021-10-11T07:07:02Z</dcterms:created>
  <dcterms:modified xsi:type="dcterms:W3CDTF">2021-10-11T07:07:02Z</dcterms:modified>
</cp:coreProperties>
</file>