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Finish Your Plate!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Divergent boundary in the middle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super-continent that existed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Credited with the theory of the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pieces of Earths crust that move due to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layer of Earth, the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the Earths crust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Cities where earthquakes and volcanoes are not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from cooling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thickest layer of the Earth, part liquid and part solid where convection currents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oceanic plates pull apart, and magma rises and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two plates pull apart and land falls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movement of the continents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Cities where earthquakes and volcanoes are likely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Credited with the theory of Plate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at a continental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Earths crust located under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Your Plate!</dc:title>
  <dcterms:created xsi:type="dcterms:W3CDTF">2021-10-11T07:05:43Z</dcterms:created>
  <dcterms:modified xsi:type="dcterms:W3CDTF">2021-10-11T07:05:43Z</dcterms:modified>
</cp:coreProperties>
</file>