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Finish the Lyric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love rock n' roll, so put another dime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sunday shoes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the thorn...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from the dark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Now I gotta cut loose Footloose, kick off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woman like that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Smell like I sound, I'm lost...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you will find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you're lost you can look and...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twist in your 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close to midnight, something evil's lurking...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will to survive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can't I find a...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 the jutebox baby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love don't...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found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 a man and his...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feel like it should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Didn't know how lost I was until I...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 a crowd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Finish the Lyric</dc:title>
  <dcterms:created xsi:type="dcterms:W3CDTF">2021-10-11T07:07:17Z</dcterms:created>
  <dcterms:modified xsi:type="dcterms:W3CDTF">2021-10-11T07:07:17Z</dcterms:modified>
</cp:coreProperties>
</file>