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Finish the Lyric  Mikrossword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miss you when I can't sleep, Or right after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want to call you mine, I want to hold your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that icy thang hanging 'round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Picture this we were both butt naked, banging on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mama don't like you, and she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And I will take, you in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That was unforgettable, I want to do it again. You're crazy like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That I didn't need love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left my soul, back there now I'm too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 baby pull me closer in the backseat of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can tell each other secrets, and remember how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drive all night, to keep her warm and time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spin me around, let's get lost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hope you learn to make it on your own And if you love yourself just know you'll never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Boys seem to like the girls that laugh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won't let go, I'll be your lifeline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used to be so happy, but without you here I feel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But once in a while, I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Yeah I'mma dance my heart out 'til the dawn But I won't be done when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Through the storm and through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try your best, but you don't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know who I want to take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Finish the Lyric  Mikrossword</dc:title>
  <dcterms:created xsi:type="dcterms:W3CDTF">2021-10-11T07:05:32Z</dcterms:created>
  <dcterms:modified xsi:type="dcterms:W3CDTF">2021-10-11T07:05:32Z</dcterms:modified>
</cp:coreProperties>
</file>