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Finish the Phrase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doesn't grow on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 the cat out of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thicker than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 out out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not _____ science!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Speak of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Put a ____ in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cloud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 got your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Needle in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There's no I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of all ____, master of none.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Can't judge a book by its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goes up must come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birds with one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of both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It'll cost me an arm and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Curiosity killed the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the Phrase</dc:title>
  <dcterms:created xsi:type="dcterms:W3CDTF">2021-10-11T07:05:36Z</dcterms:created>
  <dcterms:modified xsi:type="dcterms:W3CDTF">2021-10-11T07:05:36Z</dcterms:modified>
</cp:coreProperties>
</file>