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Finish the lyric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most wonderful time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driving home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it's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in a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they know it's Christmas time 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is calm, All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Christmas I gave you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your heart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wish it could be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Chestnuts roasting on an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is falling all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lyric</dc:title>
  <dcterms:created xsi:type="dcterms:W3CDTF">2021-10-11T07:06:56Z</dcterms:created>
  <dcterms:modified xsi:type="dcterms:W3CDTF">2021-10-11T07:06:56Z</dcterms:modified>
</cp:coreProperties>
</file>