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Finish the 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Prison    </w:t>
      </w:r>
      <w:r>
        <w:t xml:space="preserve">   Missionary    </w:t>
      </w:r>
      <w:r>
        <w:t xml:space="preserve">   Martyrdom    </w:t>
      </w:r>
      <w:r>
        <w:t xml:space="preserve">   Desciple    </w:t>
      </w:r>
      <w:r>
        <w:t xml:space="preserve">   Christ    </w:t>
      </w:r>
      <w:r>
        <w:t xml:space="preserve">   Jesus    </w:t>
      </w:r>
      <w:r>
        <w:t xml:space="preserve">   Fight    </w:t>
      </w:r>
      <w:r>
        <w:t xml:space="preserve">   Wowchurch    </w:t>
      </w:r>
      <w:r>
        <w:t xml:space="preserve">   Salvation    </w:t>
      </w:r>
      <w:r>
        <w:t xml:space="preserve">   Timothy    </w:t>
      </w:r>
      <w:r>
        <w:t xml:space="preserve">   Romans    </w:t>
      </w:r>
      <w:r>
        <w:t xml:space="preserve">   Commitment    </w:t>
      </w:r>
      <w:r>
        <w:t xml:space="preserve">   Marathon    </w:t>
      </w:r>
      <w:r>
        <w:t xml:space="preserve">   Heaven    </w:t>
      </w:r>
      <w:r>
        <w:t xml:space="preserve">   Trials    </w:t>
      </w:r>
      <w:r>
        <w:t xml:space="preserve">   Paul    </w:t>
      </w:r>
      <w:r>
        <w:t xml:space="preserve">   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Finish the race</dc:title>
  <dcterms:created xsi:type="dcterms:W3CDTF">2021-10-11T07:05:38Z</dcterms:created>
  <dcterms:modified xsi:type="dcterms:W3CDTF">2021-10-11T07:05:38Z</dcterms:modified>
</cp:coreProperties>
</file>