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Finish the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said, "Let the little ... come to me, and do not hinder them"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 as for me and my... (Josh 24:15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"He changes times and ... ; he sets up kings and deposes them. (Dan 2:21)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"You are the ... of the world." (Matt 5:14)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Blessed is he whose transgressions are forgiven, whose sins are... (Psalm 32:1)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Devote yourselves to prayer, being watchful and... (Colossians 4:2)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LORD is my ... , I shall not be in want. (Psalm 23:1)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"Blessed are those who hunger and thirst for..., for they will be filled" (Matt 5:6)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soul ... for God, for the living God. (Ps 42:2)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Taste and see that the Lord is... (Ps 34:8)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everything in... (1 Cor 16:14)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"Son, your sins are..." (Mark 2:5)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"Give us today our daily ..." (Matt 6:11)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on your gaurd; stand firm in the... (1 Cor 16:13)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Jesus... (John 11:35)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Finish the text</dc:title>
  <dcterms:created xsi:type="dcterms:W3CDTF">2021-10-11T07:05:45Z</dcterms:created>
  <dcterms:modified xsi:type="dcterms:W3CDTF">2021-10-11T07:05:45Z</dcterms:modified>
</cp:coreProperties>
</file>