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Finish the word off with words from word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Nucleic acid (the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SSBPs (single-stranded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Okazaki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Chargaff's</w:t>
            </w:r>
          </w:p>
        </w:tc>
      </w:tr>
    </w:tbl>
    <w:p>
      <w:pPr>
        <w:pStyle w:val="WordBankMedium"/>
      </w:pPr>
      <w:r>
        <w:t xml:space="preserve">   rule    </w:t>
      </w:r>
      <w:r>
        <w:t xml:space="preserve">   monomer)    </w:t>
      </w:r>
      <w:r>
        <w:t xml:space="preserve">   helix    </w:t>
      </w:r>
      <w:r>
        <w:t xml:space="preserve">   replication    </w:t>
      </w:r>
      <w:r>
        <w:t xml:space="preserve">   fork    </w:t>
      </w:r>
      <w:r>
        <w:t xml:space="preserve">   strands    </w:t>
      </w:r>
      <w:r>
        <w:t xml:space="preserve">   strands    </w:t>
      </w:r>
      <w:r>
        <w:t xml:space="preserve">   proteins)    </w:t>
      </w:r>
      <w:r>
        <w:t xml:space="preserve">   Primase    </w:t>
      </w:r>
      <w:r>
        <w:t xml:space="preserve">   Polymerase    </w:t>
      </w:r>
      <w:r>
        <w:t xml:space="preserve">   strand    </w:t>
      </w:r>
      <w:r>
        <w:t xml:space="preserve">   strand    </w:t>
      </w:r>
      <w:r>
        <w:t xml:space="preserve">   fragments    </w:t>
      </w:r>
      <w:r>
        <w:t xml:space="preserve">   replication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word off with words from word bank</dc:title>
  <dcterms:created xsi:type="dcterms:W3CDTF">2021-12-16T03:38:49Z</dcterms:created>
  <dcterms:modified xsi:type="dcterms:W3CDTF">2021-12-16T03:38:49Z</dcterms:modified>
</cp:coreProperties>
</file>