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this to unlock your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Patrick's preferred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Patrick has a nice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Paralyzed by Finger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Syd's foremost emotion for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Syd's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 saw End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pirates greet 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patrick is turning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Syd's birthstone &amp; Dorothy's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couple's first date's 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Syd's favorite tree (happens to be Montana state tree)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Syd's smokey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Bush did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Syd grew up with 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Patrick met "the alcoholic"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Syd's preferred pet's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soon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with Y, rhymes with poo, too, stew, achoo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candy Patrick won't eat even though they're delicious and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Blondie's husband in Parks &amp; Rec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this to unlock your present</dc:title>
  <dcterms:created xsi:type="dcterms:W3CDTF">2021-10-11T07:06:32Z</dcterms:created>
  <dcterms:modified xsi:type="dcterms:W3CDTF">2021-10-11T07:06:32Z</dcterms:modified>
</cp:coreProperties>
</file>