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Finishing the full course of an antibiotic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a doctor prescribes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antibiotics do  not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antibiotics are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prescribes antibiotics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should not be treated with antibiotics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single celled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comes after taking an antibiotic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can prescribe antibiotics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not fight off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antibiotics can help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Finishing the full course of an antibiotic</dc:title>
  <dcterms:created xsi:type="dcterms:W3CDTF">2021-10-11T07:05:41Z</dcterms:created>
  <dcterms:modified xsi:type="dcterms:W3CDTF">2021-10-11T07:05:41Z</dcterms:modified>
</cp:coreProperties>
</file>