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court of appeals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 that helped create the Finnish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policy active in Finland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party that believes in social liberalism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Finland had to cede after aiding Germany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Parliament is elected every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political chapter in Finland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war Finland aided Germany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Bureaucratic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Finland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Currency of Finland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terms:created xsi:type="dcterms:W3CDTF">2021-10-11T07:05:48Z</dcterms:created>
  <dcterms:modified xsi:type="dcterms:W3CDTF">2021-10-11T07:05:48Z</dcterms:modified>
</cp:coreProperties>
</file>