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Finnish formula 1 racer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is Finland's speed fines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capitol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form of transportation takes 14 h 50 minutes from Winnipeg to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popular game did Finland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Finnish person goes in one once a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Finnish hockey player on the 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female president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island are between Finland and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of school does Finland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Finland has had 12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Warmest month in 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Currency used in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70% of Finland is made of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 Crossword</dc:title>
  <dcterms:created xsi:type="dcterms:W3CDTF">2021-10-11T07:06:39Z</dcterms:created>
  <dcterms:modified xsi:type="dcterms:W3CDTF">2021-10-11T07:06:39Z</dcterms:modified>
</cp:coreProperties>
</file>