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Finland Wordscramble</w:t>
      </w:r>
    </w:p>
    <w:p>
      <w:pPr>
        <w:pStyle w:val="Questions"/>
      </w:pPr>
      <w:r>
        <w:t xml:space="preserve">1. ALNIFND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FWEI YANIRGCR ANSPMOHCIIHP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VHEYA ALMET SNBAD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ECOYKH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ILHKEISN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OYEFRSRT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ADALN INDSLSA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UFMROAL 1 RINCAG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OLDC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IOMUS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.JK. ÅBHGLETRS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DRNAG DUYHC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PRTAKCI ENILA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AASUN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Finland    </w:t>
      </w:r>
      <w:r>
        <w:t xml:space="preserve">   euro    </w:t>
      </w:r>
      <w:r>
        <w:t xml:space="preserve">   Wife carrying Championship    </w:t>
      </w:r>
      <w:r>
        <w:t xml:space="preserve">   heavy metal bands    </w:t>
      </w:r>
      <w:r>
        <w:t xml:space="preserve">   hockey    </w:t>
      </w:r>
      <w:r>
        <w:t xml:space="preserve">   helsinki    </w:t>
      </w:r>
      <w:r>
        <w:t xml:space="preserve">   forestry    </w:t>
      </w:r>
      <w:r>
        <w:t xml:space="preserve">   aland islands    </w:t>
      </w:r>
      <w:r>
        <w:t xml:space="preserve">   formula 1 racing    </w:t>
      </w:r>
      <w:r>
        <w:t xml:space="preserve">   cold    </w:t>
      </w:r>
      <w:r>
        <w:t xml:space="preserve">   suomi    </w:t>
      </w:r>
      <w:r>
        <w:t xml:space="preserve">   K.J. Ståhlberg    </w:t>
      </w:r>
      <w:r>
        <w:t xml:space="preserve">   grand duchy    </w:t>
      </w:r>
      <w:r>
        <w:t xml:space="preserve">   patrick laine    </w:t>
      </w:r>
      <w:r>
        <w:t xml:space="preserve">   sauna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 Wordscramble</dc:title>
  <dcterms:created xsi:type="dcterms:W3CDTF">2021-10-11T07:06:41Z</dcterms:created>
  <dcterms:modified xsi:type="dcterms:W3CDTF">2021-10-11T07:06:41Z</dcterms:modified>
</cp:coreProperties>
</file>