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Finlay W's 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lily potter    </w:t>
      </w:r>
      <w:r>
        <w:t xml:space="preserve">   cedric diggory    </w:t>
      </w:r>
      <w:r>
        <w:t xml:space="preserve">   buckbeak    </w:t>
      </w:r>
      <w:r>
        <w:t xml:space="preserve">   snape    </w:t>
      </w:r>
      <w:r>
        <w:t xml:space="preserve">   james potter    </w:t>
      </w:r>
      <w:r>
        <w:t xml:space="preserve">   cornelius fudge    </w:t>
      </w:r>
      <w:r>
        <w:t xml:space="preserve">   umbridge    </w:t>
      </w:r>
      <w:r>
        <w:t xml:space="preserve">   hermione    </w:t>
      </w:r>
      <w:r>
        <w:t xml:space="preserve">   hagrid    </w:t>
      </w:r>
      <w:r>
        <w:t xml:space="preserve">   dumbledore    </w:t>
      </w:r>
      <w:r>
        <w:t xml:space="preserve">   the knight bus    </w:t>
      </w:r>
      <w:r>
        <w:t xml:space="preserve">   dementor    </w:t>
      </w:r>
      <w:r>
        <w:t xml:space="preserve">   sirius black    </w:t>
      </w:r>
      <w:r>
        <w:t xml:space="preserve">   scabbers    </w:t>
      </w:r>
      <w:r>
        <w:t xml:space="preserve">   ron weasley    </w:t>
      </w:r>
      <w:r>
        <w:t xml:space="preserve">   lord voldemort    </w:t>
      </w:r>
      <w:r>
        <w:t xml:space="preserve">   harry potter    </w:t>
      </w:r>
      <w:r>
        <w:t xml:space="preserve">   hedwig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Finlay W's Harry Potter Word Search</dc:title>
  <dcterms:created xsi:type="dcterms:W3CDTF">2021-10-11T07:06:48Z</dcterms:created>
  <dcterms:modified xsi:type="dcterms:W3CDTF">2021-10-11T07:06:48Z</dcterms:modified>
</cp:coreProperties>
</file>