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Finn Family Moomintroll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jansson    </w:t>
      </w:r>
      <w:r>
        <w:t xml:space="preserve">   hemulen    </w:t>
      </w:r>
      <w:r>
        <w:t xml:space="preserve">   moomintroll    </w:t>
      </w:r>
      <w:r>
        <w:t xml:space="preserve">   snufkin    </w:t>
      </w:r>
      <w:r>
        <w:t xml:space="preserve">   thingumy    </w:t>
      </w:r>
      <w:r>
        <w:t xml:space="preserve">   sniff    </w:t>
      </w:r>
      <w:r>
        <w:t xml:space="preserve">   moominpapa    </w:t>
      </w:r>
      <w:r>
        <w:t xml:space="preserve">   hobgoblin    </w:t>
      </w:r>
      <w:r>
        <w:t xml:space="preserve">   muskrat    </w:t>
      </w:r>
      <w:r>
        <w:t xml:space="preserve">   snork    </w:t>
      </w:r>
      <w:r>
        <w:t xml:space="preserve">   kingsruby    </w:t>
      </w:r>
      <w:r>
        <w:t xml:space="preserve">  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 Family Moomintroll</dc:title>
  <dcterms:created xsi:type="dcterms:W3CDTF">2021-10-11T07:05:28Z</dcterms:created>
  <dcterms:modified xsi:type="dcterms:W3CDTF">2021-10-11T07:05:28Z</dcterms:modified>
</cp:coreProperties>
</file>