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Finn Wolfhard Characters &amp; Media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Miles    </w:t>
      </w:r>
      <w:r>
        <w:t xml:space="preserve">   IT    </w:t>
      </w:r>
      <w:r>
        <w:t xml:space="preserve">   Dog Days    </w:t>
      </w:r>
      <w:r>
        <w:t xml:space="preserve">   The Addams family    </w:t>
      </w:r>
      <w:r>
        <w:t xml:space="preserve">   Pugsley    </w:t>
      </w:r>
      <w:r>
        <w:t xml:space="preserve">   Carmen Sandiego    </w:t>
      </w:r>
      <w:r>
        <w:t xml:space="preserve">   Player    </w:t>
      </w:r>
      <w:r>
        <w:t xml:space="preserve">   The goldfinch    </w:t>
      </w:r>
      <w:r>
        <w:t xml:space="preserve">   The turning    </w:t>
      </w:r>
      <w:r>
        <w:t xml:space="preserve">   Boris    </w:t>
      </w:r>
      <w:r>
        <w:t xml:space="preserve">   Tyler    </w:t>
      </w:r>
      <w:r>
        <w:t xml:space="preserve">   Stranger Things    </w:t>
      </w:r>
      <w:r>
        <w:t xml:space="preserve">   Mike    </w:t>
      </w:r>
      <w:r>
        <w:t xml:space="preserve">   RICHIE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Finn Wolfhard Characters &amp; Media Titles</dc:title>
  <dcterms:created xsi:type="dcterms:W3CDTF">2021-10-11T07:06:52Z</dcterms:created>
  <dcterms:modified xsi:type="dcterms:W3CDTF">2021-10-11T07:06:52Z</dcterms:modified>
</cp:coreProperties>
</file>