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Finnie Walsh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Paul's dad's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paul's dad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paul's dad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Paul's dad used to work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hosue did paul's dad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body part did paul's dad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paul's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Finnie and paul get drafted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to Paul's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discount did roger wlash give paul for his hockey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position played by Finnie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did finnie date for a while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does the story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Finnie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did paul's dad like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Finnie's mom's demise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mr.palagopolis keep 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narrates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Paul's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does the story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fish did paul's dad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Canada's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Sarah's sixth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kept stealing mr. palagopolis's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paul's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Finnie Walsh</dc:title>
  <dcterms:created xsi:type="dcterms:W3CDTF">2021-10-11T07:06:57Z</dcterms:created>
  <dcterms:modified xsi:type="dcterms:W3CDTF">2021-10-11T07:06:57Z</dcterms:modified>
</cp:coreProperties>
</file>