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Finnie Walsh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novel's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boys played before they turned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created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Finnie and Mr. Woodward talk like....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Finnie's hockey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that Paul and Finnie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played by Finnie and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Woodward looses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Paul's hockey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the Canucks have never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Paul's other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to describe Finnie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boys are drafted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Finnie Walsh</dc:title>
  <dcterms:created xsi:type="dcterms:W3CDTF">2021-10-11T07:06:43Z</dcterms:created>
  <dcterms:modified xsi:type="dcterms:W3CDTF">2021-10-11T07:06:43Z</dcterms:modified>
</cp:coreProperties>
</file>