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Finn's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squirt    </w:t>
      </w:r>
      <w:r>
        <w:t xml:space="preserve">   squeeze    </w:t>
      </w:r>
      <w:r>
        <w:t xml:space="preserve">   squash    </w:t>
      </w:r>
      <w:r>
        <w:t xml:space="preserve">   square    </w:t>
      </w:r>
      <w:r>
        <w:t xml:space="preserve">   inquire    </w:t>
      </w:r>
      <w:r>
        <w:t xml:space="preserve">   require    </w:t>
      </w:r>
      <w:r>
        <w:t xml:space="preserve">   earthquake    </w:t>
      </w:r>
      <w:r>
        <w:t xml:space="preserve">   earth    </w:t>
      </w:r>
      <w:r>
        <w:t xml:space="preserve">   check    </w:t>
      </w:r>
      <w:r>
        <w:t xml:space="preserve">   equipment    </w:t>
      </w:r>
      <w:r>
        <w:t xml:space="preserve">   equip    </w:t>
      </w:r>
      <w:r>
        <w:t xml:space="preserve">   conquer    </w:t>
      </w:r>
      <w:r>
        <w:t xml:space="preserve">   quench    </w:t>
      </w:r>
      <w:r>
        <w:t xml:space="preserve">   quotation    </w:t>
      </w:r>
      <w:r>
        <w:t xml:space="preserve">   quote    </w:t>
      </w:r>
      <w:r>
        <w:t xml:space="preserve">   qualify    </w:t>
      </w:r>
      <w:r>
        <w:t xml:space="preserve">   quarry    </w:t>
      </w:r>
      <w:r>
        <w:t xml:space="preserve">   quarrel    </w:t>
      </w:r>
      <w:r>
        <w:t xml:space="preserve">   quantity    </w:t>
      </w:r>
      <w:r>
        <w:t xml:space="preserve">   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Finn's Words</dc:title>
  <dcterms:created xsi:type="dcterms:W3CDTF">2021-10-11T07:06:43Z</dcterms:created>
  <dcterms:modified xsi:type="dcterms:W3CDTF">2021-10-11T07:06:43Z</dcterms:modified>
</cp:coreProperties>
</file>