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welcome    </w:t>
      </w:r>
      <w:r>
        <w:t xml:space="preserve">   handicapped    </w:t>
      </w:r>
      <w:r>
        <w:t xml:space="preserve">   handicap    </w:t>
      </w:r>
      <w:r>
        <w:t xml:space="preserve">   handsome    </w:t>
      </w:r>
      <w:r>
        <w:t xml:space="preserve">   accusation    </w:t>
      </w:r>
      <w:r>
        <w:t xml:space="preserve">   accuse    </w:t>
      </w:r>
      <w:r>
        <w:t xml:space="preserve">   account    </w:t>
      </w:r>
      <w:r>
        <w:t xml:space="preserve">   afterwords    </w:t>
      </w:r>
      <w:r>
        <w:t xml:space="preserve">   affair    </w:t>
      </w:r>
      <w:r>
        <w:t xml:space="preserve">   afford    </w:t>
      </w:r>
      <w:r>
        <w:t xml:space="preserve">   accident    </w:t>
      </w:r>
      <w:r>
        <w:t xml:space="preserve">   accept    </w:t>
      </w:r>
      <w:r>
        <w:t xml:space="preserve">   enemy    </w:t>
      </w:r>
      <w:r>
        <w:t xml:space="preserve">   energy    </w:t>
      </w:r>
      <w:r>
        <w:t xml:space="preserve">   engineer    </w:t>
      </w:r>
      <w:r>
        <w:t xml:space="preserve">   engine    </w:t>
      </w:r>
      <w:r>
        <w:t xml:space="preserve">   located    </w:t>
      </w:r>
      <w:r>
        <w:t xml:space="preserve">   locality    </w:t>
      </w:r>
      <w:r>
        <w:t xml:space="preserve">   local    </w:t>
      </w:r>
      <w:r>
        <w:t xml:space="preserve">   vocal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Finns word search</dc:title>
  <dcterms:created xsi:type="dcterms:W3CDTF">2021-10-11T07:06:36Z</dcterms:created>
  <dcterms:modified xsi:type="dcterms:W3CDTF">2021-10-11T07:06:36Z</dcterms:modified>
</cp:coreProperties>
</file>