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Fin’s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very small planets that circles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of royal blood 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Assign a job or role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robot which has a human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Smooth oily substance which is used on the skin for medicinal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irritate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feeling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fail to meet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work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flat shellfish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journey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than can cause illness or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Fin’s Homework</dc:title>
  <dcterms:created xsi:type="dcterms:W3CDTF">2021-10-11T07:00:38Z</dcterms:created>
  <dcterms:modified xsi:type="dcterms:W3CDTF">2021-10-11T07:00:38Z</dcterms:modified>
</cp:coreProperties>
</file>