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Fionn and the Giant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"Fionn bit off the giant's _____ finger".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Fionn's wife put into nine of the tea cakes?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Scottish giant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Fionn pretend to be to hide from the Fathach Mór?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giant's little finger had the power of ____ men"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causeway was never_____".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Fionn make with the wood he had cut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pathway did the Fianna build?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giant left his ____ behind?"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county is the Giant's Causeway situated?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Fionn and the Giant</dc:title>
  <dcterms:created xsi:type="dcterms:W3CDTF">2021-10-11T07:06:06Z</dcterms:created>
  <dcterms:modified xsi:type="dcterms:W3CDTF">2021-10-11T07:06:06Z</dcterms:modified>
</cp:coreProperties>
</file>