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Fiordland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squid    </w:t>
      </w:r>
      <w:r>
        <w:t xml:space="preserve">   codfish    </w:t>
      </w:r>
      <w:r>
        <w:t xml:space="preserve">   hatches    </w:t>
      </w:r>
      <w:r>
        <w:t xml:space="preserve">   egg    </w:t>
      </w:r>
      <w:r>
        <w:t xml:space="preserve">   swim    </w:t>
      </w:r>
      <w:r>
        <w:t xml:space="preserve">   ocean    </w:t>
      </w:r>
      <w:r>
        <w:t xml:space="preserve">   food    </w:t>
      </w:r>
      <w:r>
        <w:t xml:space="preserve">   lays    </w:t>
      </w:r>
      <w:r>
        <w:t xml:space="preserve">   bird    </w:t>
      </w:r>
      <w:r>
        <w:t xml:space="preserve">   fiordland penguin    </w:t>
      </w:r>
      <w:r>
        <w:t xml:space="preserve">   crest    </w:t>
      </w:r>
      <w:r>
        <w:t xml:space="preserve">   coast    </w:t>
      </w:r>
      <w:r>
        <w:t xml:space="preserve">   woods    </w:t>
      </w:r>
      <w:r>
        <w:t xml:space="preserve">   New Zealand    </w:t>
      </w:r>
      <w:r>
        <w:t xml:space="preserve">   yellow    </w:t>
      </w:r>
      <w:r>
        <w:t xml:space="preserve">   feet    </w:t>
      </w:r>
      <w:r>
        <w:t xml:space="preserve">   pink    </w:t>
      </w:r>
      <w:r>
        <w:t xml:space="preserve">   bill    </w:t>
      </w:r>
      <w:r>
        <w:t xml:space="preserve">   orange    </w:t>
      </w:r>
      <w:r>
        <w:t xml:space="preserve">   white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Fiordland Penguin</dc:title>
  <dcterms:created xsi:type="dcterms:W3CDTF">2021-10-11T07:05:43Z</dcterms:created>
  <dcterms:modified xsi:type="dcterms:W3CDTF">2021-10-11T07:05:43Z</dcterms:modified>
</cp:coreProperties>
</file>