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Fiqh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for "fard kifaaya"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Najasah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commandment for Praying 5x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Tahaara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Sayings, actions and silent approvals of the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sovereign and the lawgiver.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important and the foundation of sacred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purity achieved by a ritual 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3rd source of shariyah which the scholars go towards for legal rulings.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one who transmits from Allah through divine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Arabic term used for "morally undesirable"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for "Fard ayn."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Arabic term used for the word "desirable"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Arabic term for "against the preferred practice"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command proven by inconclusive evidence where the denier is not a disbeliever.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purity achieved by ablution.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Surely Allah loves those who turn in repentance and he loves those who ......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prohibition for drinking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Arabic term for "analogy"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Fiqh</dc:title>
  <dcterms:created xsi:type="dcterms:W3CDTF">2021-10-11T07:06:56Z</dcterms:created>
  <dcterms:modified xsi:type="dcterms:W3CDTF">2021-10-11T07:06:56Z</dcterms:modified>
</cp:coreProperties>
</file>