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Fire/Ems Dispatch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selecting dispatch on a fire/ems call what is the next thing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command line action to exchange units?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XG is the city code for which county?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striking a 2nd alarm, what do you change the level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daily test is at 0600hrs and 0705hrs?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special time stamp for retoning units?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document staged units?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command line action LE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county response for a single responder call, which apparatus is 2nd due?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upgrading a fire event to fill the box what do you change the nature code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the unit status for dispatched?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city response for a first responder call, which apparatus is 3rd due to respond?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Fire/Ems Dispatch</dc:title>
  <dcterms:created xsi:type="dcterms:W3CDTF">2021-10-11T07:07:03Z</dcterms:created>
  <dcterms:modified xsi:type="dcterms:W3CDTF">2021-10-11T07:07:03Z</dcterms:modified>
</cp:coreProperties>
</file>