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slicers    </w:t>
      </w:r>
      <w:r>
        <w:t xml:space="preserve">   victims    </w:t>
      </w:r>
      <w:r>
        <w:t xml:space="preserve">   lifesafety    </w:t>
      </w:r>
      <w:r>
        <w:t xml:space="preserve">   salvage    </w:t>
      </w:r>
      <w:r>
        <w:t xml:space="preserve">   rescue    </w:t>
      </w:r>
      <w:r>
        <w:t xml:space="preserve">   extinguish    </w:t>
      </w:r>
      <w:r>
        <w:t xml:space="preserve">   cool    </w:t>
      </w:r>
      <w:r>
        <w:t xml:space="preserve">   heat    </w:t>
      </w:r>
      <w:r>
        <w:t xml:space="preserve">   ventilation    </w:t>
      </w:r>
      <w:r>
        <w:t xml:space="preserve">   flow    </w:t>
      </w:r>
      <w:r>
        <w:t xml:space="preserve">   path    </w:t>
      </w:r>
      <w:r>
        <w:t xml:space="preserve">   fire    </w:t>
      </w:r>
      <w:r>
        <w:t xml:space="preserve">   attack    </w:t>
      </w:r>
      <w:r>
        <w:t xml:space="preserve">   locate    </w:t>
      </w:r>
      <w:r>
        <w:t xml:space="preserve">   mode    </w:t>
      </w:r>
      <w:r>
        <w:t xml:space="preserve">   defensive    </w:t>
      </w:r>
      <w:r>
        <w:t xml:space="preserve">   offensive    </w:t>
      </w:r>
      <w:r>
        <w:t xml:space="preserve">   sizeup    </w:t>
      </w:r>
      <w:r>
        <w:t xml:space="preserve">   tatic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</dc:title>
  <dcterms:created xsi:type="dcterms:W3CDTF">2021-10-11T07:06:38Z</dcterms:created>
  <dcterms:modified xsi:type="dcterms:W3CDTF">2021-10-11T07:06:38Z</dcterms:modified>
</cp:coreProperties>
</file>