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is missing? Manual ****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know where it goes?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Accreditation you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not out of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roses are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a kitchen you would install a **** detector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to make it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the detection radius of 7.5m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plastic just wont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goes off these people might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 made it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alarms are made to protect both life 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</dc:title>
  <dcterms:created xsi:type="dcterms:W3CDTF">2021-10-11T07:06:48Z</dcterms:created>
  <dcterms:modified xsi:type="dcterms:W3CDTF">2021-10-11T07:06:48Z</dcterms:modified>
</cp:coreProperties>
</file>